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生产关系改变下的互联网经济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8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生产关系改变下的互联网经济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北京:中国财富出版社,2013.01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互联网络-研究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本书出售、求购地址：https://www.jiaokey.com/book/detail/13388612.html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北京:中国财富出版社,2013.01 出版图书：https://www.jiaokey.com/tag/北京:中国财富出版社,2013.01.html</w:t>
      </w:r>
    </w:p>
    <w:p>
      <w:r>
        <w:t>关键词搜索：https://www.jiaokey.com/tag/互联网络-研究.html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