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伴驾生涯  跟随溥仪三十三年纪实</w:t>
      </w:r>
    </w:p>
    <w:p>
      <w:r>
        <w:rPr>
          <w:rFonts w:ascii="宋体" w:hAnsi="宋体" w:eastAsia="宋体"/>
          <w:sz w:val="24"/>
        </w:rPr>
        <w:t>李国雄口述；王庆祥整理；长春市政协文史资料委员会编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伴驾生涯  跟随溥仪三十三年纪实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李国雄口述；王庆祥整理；长春市政协文史资料委员会编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本书出售、求购地址：https://www.jiaokey.com/book/detail/13388604.html</w:t>
      </w:r>
    </w:p>
    <w:p>
      <w:r>
        <w:t>更多相关图书推荐：https://www.jiaokey.com</w:t>
      </w:r>
    </w:p>
    <w:p>
      <w:r>
        <w:t>李国雄口述；王庆祥整理；长春市政协文史资料委员会编 其他作品：https://www.jiaokey.com/tag/李国雄口述；王庆祥整理；长春市政协文史资料委员会编.html</w:t>
      </w:r>
    </w:p>
    <w:p>
      <w:r>
        <w:t>长春市政协文史资料委员会 出版图书：https://www.jiaokey.com/tag/长春市政协文史资料委员会.html</w:t>
      </w:r>
    </w:p>
    <w:p>
      <w:r>
        <w:t>关键词搜索：https://www.jiaokey.com/tag/伴驾生涯  跟随溥仪三十三年纪实.html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