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书名：民族主义阐微</w:t>
      </w:r>
    </w:p>
    <w:p>
      <w:r>
        <w:t>作者：王叔惠著</w:t>
      </w:r>
    </w:p>
    <w:p>
      <w:r>
        <w:t>出版社：国民图书出版社,1941.12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民族主义阐微 评论地址：https://www.jiaokey.com/book/detail/13388571.html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