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暴日蹂躏东北之真相  中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暴日蹂躏东北之真相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本书出售、求购地址：https://www.jiaokey.com/book/detail/13388451.html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关键词搜索：https://www.jiaokey.com/tag/暴日蹂躏东北之真相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