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国民会议宣言决议案宣传集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国民会议宣言决议案宣传集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本书出售、求购地址：https://www.jiaokey.com/book/detail/13388441.html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关键词搜索：https://www.jiaokey.com/tag/国民会议宣言决议案宣传集.html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