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考试问答</w:t>
      </w:r>
    </w:p>
    <w:p>
      <w:r>
        <w:rPr>
          <w:rFonts w:ascii="宋体" w:hAnsi="宋体" w:eastAsia="宋体"/>
          <w:sz w:val="24"/>
        </w:rPr>
        <w:t>瞿世镇编辑；潘肇邦校阅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考试问答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瞿世镇编辑；潘肇邦校阅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本书出售、求购地址：https://www.jiaokey.com/book/detail/13388421.html</w:t>
      </w:r>
    </w:p>
    <w:p>
      <w:r>
        <w:t>更多相关图书推荐：https://www.jiaokey.com</w:t>
      </w:r>
    </w:p>
    <w:p>
      <w:r>
        <w:t>瞿世镇编辑；潘肇邦校阅 其他作品：https://www.jiaokey.com/tag/瞿世镇编辑；潘肇邦校阅.html</w:t>
      </w:r>
    </w:p>
    <w:p>
      <w:r>
        <w:t>三民图书公司 出版图书：https://www.jiaokey.com/tag/三民图书公司.html</w:t>
      </w:r>
    </w:p>
    <w:p>
      <w:r>
        <w:t>关键词搜索：https://www.jiaokey.com/tag/统计学  考试问答.html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