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书名：新编大学语文</w:t>
      </w:r>
    </w:p>
    <w:p>
      <w:r>
        <w:t>作者：刘皿伟主编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新编大学语文 评论地址：https://www.jiaokey.com/book/detail/13388374.html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