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医学实在易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医学实在易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本书出售、求购地址：https://www.jiaokey.com/book/detail/13388360.html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关键词搜索：https://www.jiaokey.com/tag/长沙方歌括  医学实在易.html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