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绿色情怀  解放军总医院第一附属医院科室主任风采录</w:t>
      </w:r>
    </w:p>
    <w:p>
      <w:r>
        <w:rPr>
          <w:rFonts w:ascii="宋体" w:hAnsi="宋体" w:eastAsia="宋体"/>
          <w:sz w:val="24"/>
        </w:rPr>
        <w:t>黄少平，卿建中主编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绿色情怀  解放军总医院第一附属医院科室主任风采录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黄少平，卿建中主编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本书出售、求购地址：https://www.jiaokey.com/book/detail/13388344.html</w:t>
      </w:r>
    </w:p>
    <w:p>
      <w:r>
        <w:t>更多相关图书推荐：https://www.jiaokey.com</w:t>
      </w:r>
    </w:p>
    <w:p>
      <w:r>
        <w:t>黄少平，卿建中主编 其他作品：https://www.jiaokey.com/tag/黄少平，卿建中主编.html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关键词搜索：https://www.jiaokey.com/tag/绿色情怀  解放军总医院第一附属医院科室主任风采录.html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