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拜相为后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1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1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拜相为后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本书出售、求购地址：https://www.jiaokey.com/book/detail/13388326.html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桂林:漓江出版社,2013.04 出版图书：https://www.jiaokey.com/tag/桂林:漓江出版社,2013.04.html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