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书名：寒温天一  千金方的运用与研究</w:t>
      </w:r>
    </w:p>
    <w:p>
      <w:r>
        <w:t>作者：陈华章著</w:t>
      </w:r>
    </w:p>
    <w:p>
      <w:r>
        <w:t>出版社：北京：中医古籍出版社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寒温天一  千金方的运用与研究 评论地址：https://www.jiaokey.com/book/detail/13388299.html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