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软医学  中间状态混沌性诊疗理念及模式</w:t>
      </w:r>
    </w:p>
    <w:p>
      <w:r>
        <w:rPr>
          <w:rFonts w:ascii="宋体" w:hAnsi="宋体" w:eastAsia="宋体"/>
          <w:sz w:val="24"/>
        </w:rPr>
        <w:t>丁浩平著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软医学  中间状态混沌性诊疗理念及模式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本书出售、求购地址：https://www.jiaokey.com/book/detail/13388290.html</w:t>
      </w:r>
    </w:p>
    <w:p>
      <w:r>
        <w:t>更多相关图书推荐：https://www.jiaokey.com</w:t>
      </w:r>
    </w:p>
    <w:p>
      <w:r>
        <w:t>丁浩平著 其他作品：https://www.jiaokey.com/tag/丁浩平著.html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关键词搜索：https://www.jiaokey.com/tag/软医学  中间状态混沌性诊疗理念及模式.html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