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书名：全国缺血性脑卒中抗栓治疗优秀病例汇编</w:t>
      </w:r>
    </w:p>
    <w:p>
      <w:r>
        <w:t>作者：李立，曾进胜主编</w:t>
      </w:r>
    </w:p>
    <w:p>
      <w:r>
        <w:t>出版社：广州:中山大学出版社,2013.04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全国缺血性脑卒中抗栓治疗优秀病例汇编 评论地址：https://www.jiaokey.com/book/detail/13388287.html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