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趁未老，做快乐的自己如何停止焦虑，找回幸福生活</w:t>
      </w:r>
    </w:p>
    <w:p>
      <w:r>
        <w:rPr>
          <w:rFonts w:ascii="宋体" w:hAnsi="宋体" w:eastAsia="宋体"/>
          <w:sz w:val="24"/>
        </w:rPr>
        <w:t>（美）奥里森·马登著；夏杨译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趁未老，做快乐的自己如何停止焦虑，找回幸福生活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（美）奥里森·马登著；夏杨译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本书出售、求购地址：https://www.jiaokey.com/book/detail/13388274.html</w:t>
      </w:r>
    </w:p>
    <w:p>
      <w:r>
        <w:t>更多相关图书推荐：https://www.jiaokey.com</w:t>
      </w:r>
    </w:p>
    <w:p>
      <w:r>
        <w:t>（美）奥里森·马登著；夏杨译 其他作品：https://www.jiaokey.com/tag/（美）奥里森·马登著；夏杨译.html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关键词搜索：https://www.jiaokey.com/tag/趁未老，做快乐的自己如何停止焦虑，找回幸福生活.html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