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政法热点问题研究  华中师范大学政法学院2011届优秀本科毕业论文集</w:t>
      </w:r>
    </w:p>
    <w:p>
      <w:r>
        <w:rPr>
          <w:rFonts w:ascii="宋体" w:hAnsi="宋体" w:eastAsia="宋体"/>
          <w:sz w:val="24"/>
        </w:rPr>
        <w:t>秦在东总主编；石先钰，钟选友主编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政法热点问题研究  华中师范大学政法学院2011届优秀本科毕业论文集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秦在东总主编；石先钰，钟选友主编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本书出售、求购地址：https://www.jiaokey.com/book/detail/13388247.html</w:t>
      </w:r>
    </w:p>
    <w:p>
      <w:r>
        <w:t>更多相关图书推荐：https://www.jiaokey.com</w:t>
      </w:r>
    </w:p>
    <w:p>
      <w:r>
        <w:t>秦在东总主编；石先钰，钟选友主编 其他作品：https://www.jiaokey.com/tag/秦在东总主编；石先钰，钟选友主编.html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关键词搜索：https://www.jiaokey.com/tag/政法热点问题研究  华中师范大学政法学院2011届优秀本科毕业论文集.html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