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辨证奇闻  卷13-14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辨证奇闻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本书出售、求购地址：https://www.jiaokey.com/book/detail/13388118.html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关键词搜索：https://www.jiaokey.com/tag/辨证奇闻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