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书名：寿世保元  壬集9卷</w:t>
      </w:r>
    </w:p>
    <w:p>
      <w:r>
        <w:t>作者：（明）龚廷贤撰</w:t>
      </w:r>
    </w:p>
    <w:p>
      <w:r>
        <w:t>出版社：光绪34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寿世保元  壬集9卷 评论地址：https://www.jiaokey.com/book/detail/13388103.html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