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增补百病辨证录  卷5-6</w:t>
      </w:r>
    </w:p>
    <w:p>
      <w:r>
        <w:rPr>
          <w:rFonts w:ascii="宋体" w:hAnsi="宋体" w:eastAsia="宋体"/>
          <w:sz w:val="24"/>
        </w:rPr>
        <w:t>（清）陈士铎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增补百病辨证录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本书出售、求购地址：https://www.jiaokey.com/book/detail/13388089.html</w:t>
      </w:r>
    </w:p>
    <w:p>
      <w:r>
        <w:t>更多相关图书推荐：https://www.jiaokey.com</w:t>
      </w:r>
    </w:p>
    <w:p>
      <w:r>
        <w:t>（清）陈士铎 其他作品：https://www.jiaokey.com/tag/（清）陈士铎.html</w:t>
      </w:r>
    </w:p>
    <w:p>
      <w:r>
        <w:t>上海千顷堂 出版图书：https://www.jiaokey.com/tag/上海千顷堂.html</w:t>
      </w:r>
    </w:p>
    <w:p>
      <w:r>
        <w:t>关键词搜索：https://www.jiaokey.com/tag/增补百病辨证录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