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卷6</w:t>
      </w:r>
    </w:p>
    <w:p>
      <w:r>
        <w:t>作者：（清）何梦瑶辑</w:t>
      </w:r>
    </w:p>
    <w:p>
      <w:r>
        <w:t>出版社：上海千顷堂,1922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医碥  卷6 评论地址：https://www.jiaokey.com/book/detail/13388076.html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