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十药神书注解  全卷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十药神书注解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本书出售、求购地址：https://www.jiaokey.com/book/detail/13388029.html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关键词搜索：https://www.jiaokey.com/tag/十药神书注解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