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驰骋记忆中的三套车</w:t>
      </w:r>
    </w:p>
    <w:p>
      <w:r>
        <w:rPr>
          <w:rFonts w:ascii="宋体" w:hAnsi="宋体" w:eastAsia="宋体"/>
          <w:sz w:val="24"/>
        </w:rPr>
        <w:t>李延龄主编；郑永旺，郭丽洁选编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驰骋记忆中的三套车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李延龄主编；郑永旺，郭丽洁选编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本书出售、求购地址：https://www.jiaokey.com/book/detail/13388008.html</w:t>
      </w:r>
    </w:p>
    <w:p>
      <w:r>
        <w:t>更多相关图书推荐：https://www.jiaokey.com</w:t>
      </w:r>
    </w:p>
    <w:p>
      <w:r>
        <w:t>李延龄主编；郑永旺，郭丽洁选编 其他作品：https://www.jiaokey.com/tag/李延龄主编；郑永旺，郭丽洁选编.html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关键词搜索：https://www.jiaokey.com/tag/驰骋记忆中的三套车.html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