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书名：格古要论</w:t>
      </w:r>
    </w:p>
    <w:p>
      <w:r>
        <w:t>作者：（明）曹昭，（明）王佐著；赵菁编</w:t>
      </w:r>
    </w:p>
    <w:p>
      <w:r>
        <w:t>出版社：北京:金城出版社,2012.07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格古要论 评论地址：https://www.jiaokey.com/book/detail/13387990.html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