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书名：天地这吻  故宫图像  英文版</w:t>
      </w:r>
    </w:p>
    <w:p>
      <w:r>
        <w:t>作者：李文儒著；李绍毅译</w:t>
      </w:r>
    </w:p>
    <w:p>
      <w:r>
        <w:t>出版社：北京:紫禁城出版社,2012.07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天地这吻  故宫图像  英文版 评论地址：https://www.jiaokey.com/book/detail/13387978.html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