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走呀走  走到云之南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走呀走  走到云之南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本书出售、求购地址：https://www.jiaokey.com/book/detail/13387972.html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关键词搜索：https://www.jiaokey.com/tag/走呀走  走到云之南.html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