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携手闺蜜游世界  自驾佛罗里达  全彩</w:t>
      </w:r>
    </w:p>
    <w:p>
      <w:r>
        <w:rPr>
          <w:rFonts w:ascii="宋体" w:hAnsi="宋体" w:eastAsia="宋体"/>
          <w:sz w:val="24"/>
        </w:rPr>
        <w:t>于丽娜著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携手闺蜜游世界  自驾佛罗里达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于丽娜著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本书出售、求购地址：https://www.jiaokey.com/book/detail/13387970.html</w:t>
      </w:r>
    </w:p>
    <w:p>
      <w:r>
        <w:t>更多相关图书推荐：https://www.jiaokey.com</w:t>
      </w:r>
    </w:p>
    <w:p>
      <w:r>
        <w:t>于丽娜著 其他作品：https://www.jiaokey.com/tag/于丽娜著.html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关键词搜索：https://www.jiaokey.com/tag/携手闺蜜游世界  自驾佛罗里达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