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罗德威尔档案  桥牌冠军的秘密  下</w:t>
      </w:r>
    </w:p>
    <w:p>
      <w:r>
        <w:rPr>
          <w:rFonts w:ascii="宋体" w:hAnsi="宋体" w:eastAsia="宋体"/>
          <w:sz w:val="24"/>
        </w:rPr>
        <w:t>（美）埃里克·罗德威尔（EricRodwell），（英）马克·霍顿著；郭先鹏，黄水怒等译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罗德威尔档案  桥牌冠军的秘密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（美）埃里克·罗德威尔（EricRodwell），（英）马克·霍顿著；郭先鹏，黄水怒等译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本书出售、求购地址：https://www.jiaokey.com/book/detail/13387963.html</w:t>
      </w:r>
    </w:p>
    <w:p>
      <w:r>
        <w:t>更多相关图书推荐：https://www.jiaokey.com</w:t>
      </w:r>
    </w:p>
    <w:p>
      <w:r>
        <w:t>（美）埃里克·罗德威尔（EricRodwell），（英）马克·霍顿著；郭先鹏，黄水怒等译 其他作品：https://www.jiaokey.com/tag/（美）埃里克·罗德威尔（EricRodwell），（英）马克·霍顿著；郭先鹏，黄水怒等译.html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关键词搜索：https://www.jiaokey.com/tag/罗德威尔档案  桥牌冠军的秘密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