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书名：从独狼到全民偶像  马布里职业生涯首冠揭秘</w:t>
      </w:r>
    </w:p>
    <w:p>
      <w:r>
        <w:t>作者：张琲琲著</w:t>
      </w:r>
    </w:p>
    <w:p>
      <w:r>
        <w:t>出版社：北京:国家行政学院出版社,2012.04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从独狼到全民偶像  马布里职业生涯首冠揭秘 评论地址：https://www.jiaokey.com/book/detail/13387962.html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