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油库施工HSE培训读本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油库施工HSE培训读本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本书出售、求购地址：https://www.jiaokey.com/book/detail/13387943.html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关键词搜索：https://www.jiaokey.com/tag/油库施工HSE培训读本.html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