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青岛影像老街巷</w:t>
      </w:r>
    </w:p>
    <w:p>
      <w:r>
        <w:rPr>
          <w:rFonts w:ascii="宋体" w:hAnsi="宋体" w:eastAsia="宋体"/>
          <w:sz w:val="24"/>
        </w:rPr>
        <w:t>薛晨钟摄；鲁海撰；梁红，杨帆译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青岛影像老街巷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薛晨钟摄；鲁海撰；梁红，杨帆译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本书出售、求购地址：https://www.jiaokey.com/book/detail/13387936.html</w:t>
      </w:r>
    </w:p>
    <w:p>
      <w:r>
        <w:t>更多相关图书推荐：https://www.jiaokey.com</w:t>
      </w:r>
    </w:p>
    <w:p>
      <w:r>
        <w:t>薛晨钟摄；鲁海撰；梁红，杨帆译 其他作品：https://www.jiaokey.com/tag/薛晨钟摄；鲁海撰；梁红，杨帆译.html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关键词搜索：https://www.jiaokey.com/tag/青岛影像老街巷.html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