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给上班族的30堂理财课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给上班族的30堂理财课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本书出售、求购地址：https://www.jiaokey.com/book/detail/13387886.html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