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书名：冒牌的拜佐尔·威灵</w:t>
      </w:r>
    </w:p>
    <w:p>
      <w:r>
        <w:t>作者：（美）麦克洛伊著；严格译</w:t>
      </w:r>
    </w:p>
    <w:p>
      <w:r>
        <w:t>出版社：长春:吉林文史出版社,2012.10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冒牌的拜佐尔·威灵 评论地址：https://www.jiaokey.com/book/detail/13387879.html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