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卷6  陈书 北史 魏书 北齐书 周书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卷6  陈书 北史 魏书 北齐书 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本书出售、求购地址：https://www.jiaokey.com/book/detail/13387836.html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卷6  陈书 北史 魏书 北齐书 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