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书名：劣势谈判  反败为胜的52个谈判技巧</w:t>
      </w:r>
    </w:p>
    <w:p>
      <w:r>
        <w:t>作者：赵耀金著</w:t>
      </w:r>
    </w:p>
    <w:p>
      <w:r>
        <w:t>出版社：北京:西苑出版社,2012.11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劣势谈判  反败为胜的52个谈判技巧 评论地址：https://www.jiaokey.com/book/detail/13387832.html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