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书名：丝带绣的花样世界  图案与技巧</w:t>
      </w:r>
    </w:p>
    <w:p>
      <w:r>
        <w:t>作者：（英）考克斯编著；李小平译</w:t>
      </w:r>
    </w:p>
    <w:p>
      <w:r>
        <w:t>出版社：郑州:河南科学技术出版社,2012.01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丝带绣的花样世界  图案与技巧 评论地址：https://www.jiaokey.com/book/detail/13387828.html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