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难忘胡健</w:t>
      </w:r>
    </w:p>
    <w:p>
      <w:r>
        <w:rPr>
          <w:rFonts w:ascii="宋体" w:hAnsi="宋体" w:eastAsia="宋体"/>
          <w:sz w:val="24"/>
        </w:rPr>
        <w:t>童刚主编；中国电影集团公司，中国电影发行放映协会编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难忘胡健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童刚主编；中国电影集团公司，中国电影发行放映协会编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本书出售、求购地址：https://www.jiaokey.com/book/detail/13387753.html</w:t>
      </w:r>
    </w:p>
    <w:p>
      <w:r>
        <w:t>更多相关图书推荐：https://www.jiaokey.com</w:t>
      </w:r>
    </w:p>
    <w:p>
      <w:r>
        <w:t>童刚主编；中国电影集团公司，中国电影发行放映协会编 其他作品：https://www.jiaokey.com/tag/童刚主编；中国电影集团公司，中国电影发行放映协会编.html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关键词搜索：https://www.jiaokey.com/tag/难忘胡健.html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