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真情大爱凝忠诚  云曙碧的精彩人生</w:t>
      </w:r>
    </w:p>
    <w:p>
      <w:r>
        <w:rPr>
          <w:rFonts w:ascii="宋体" w:hAnsi="宋体" w:eastAsia="宋体"/>
          <w:sz w:val="24"/>
        </w:rPr>
        <w:t>艾前进著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真情大爱凝忠诚  云曙碧的精彩人生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艾前进著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本书出售、求购地址：https://www.jiaokey.com/book/detail/13387750.html</w:t>
      </w:r>
    </w:p>
    <w:p>
      <w:r>
        <w:t>更多相关图书推荐：https://www.jiaokey.com</w:t>
      </w:r>
    </w:p>
    <w:p>
      <w:r>
        <w:t>艾前进著 其他作品：https://www.jiaokey.com/tag/艾前进著.html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关键词搜索：https://www.jiaokey.com/tag/真情大爱凝忠诚  云曙碧的精彩人生.html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