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碰撞与交融  战国秦汉时期的农耕文化与游牧文化</w:t>
      </w:r>
    </w:p>
    <w:p>
      <w:r>
        <w:rPr>
          <w:rFonts w:ascii="宋体" w:hAnsi="宋体" w:eastAsia="宋体"/>
          <w:sz w:val="24"/>
        </w:rPr>
        <w:t>王绍东著（内蒙古财经大学）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碰撞与交融  战国秦汉时期的农耕文化与游牧文化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王绍东著（内蒙古财经大学）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本书出售、求购地址：https://www.jiaokey.com/book/detail/13387742.html</w:t>
      </w:r>
    </w:p>
    <w:p>
      <w:r>
        <w:t>更多相关图书推荐：https://www.jiaokey.com</w:t>
      </w:r>
    </w:p>
    <w:p>
      <w:r>
        <w:t>王绍东著（内蒙古财经大学） 其他作品：https://www.jiaokey.com/tag/王绍东著（内蒙古财经大学）.html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关键词搜索：https://www.jiaokey.com/tag/碰撞与交融  战国秦汉时期的农耕文化与游牧文化.html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