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女皇武则天和盛世唐玄宗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女皇武则天和盛世唐玄宗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本书出售、求购地址：https://www.jiaokey.com/book/detail/13387733.html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关键词搜索：https://www.jiaokey.com/tag/女皇武则天和盛世唐玄宗.html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