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紫韵清流  宜兴当代紫砂艺术  第1辑</w:t>
      </w:r>
    </w:p>
    <w:p>
      <w:r>
        <w:rPr>
          <w:rFonts w:ascii="宋体" w:hAnsi="宋体" w:eastAsia="宋体"/>
          <w:sz w:val="24"/>
        </w:rPr>
        <w:t>王辉，蒋雍君，邵立平主编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紫韵清流  宜兴当代紫砂艺术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王辉，蒋雍君，邵立平主编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本书出售、求购地址：https://www.jiaokey.com/book/detail/13387703.html</w:t>
      </w:r>
    </w:p>
    <w:p>
      <w:r>
        <w:t>更多相关图书推荐：https://www.jiaokey.com</w:t>
      </w:r>
    </w:p>
    <w:p>
      <w:r>
        <w:t>王辉，蒋雍君，邵立平主编 其他作品：https://www.jiaokey.com/tag/王辉，蒋雍君，邵立平主编.html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关键词搜索：https://www.jiaokey.com/tag/紫韵清流  宜兴当代紫砂艺术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