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  近代部分（讨论稿）下</w:t>
      </w:r>
    </w:p>
    <w:p>
      <w:r>
        <w:rPr>
          <w:rFonts w:ascii="宋体" w:hAnsi="宋体" w:eastAsia="宋体"/>
          <w:sz w:val="24"/>
        </w:rPr>
        <w:t>《简明中国通史》编写组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  近代部分（讨论稿）下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《简明中国通史》编写组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本书出售、求购地址：https://www.jiaokey.com/book/detail/13387644.html</w:t>
      </w:r>
    </w:p>
    <w:p>
      <w:r>
        <w:t>更多相关图书推荐：https://www.jiaokey.com</w:t>
      </w:r>
    </w:p>
    <w:p>
      <w:r>
        <w:t>《简明中国通史》编写组 其他作品：https://www.jiaokey.com/tag/《简明中国通史》编写组.html</w:t>
      </w:r>
    </w:p>
    <w:p>
      <w:r>
        <w:t>关键词搜索：https://www.jiaokey.com/tag/简明中国通史  近代部分（讨论稿）下.html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