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书名：岳麓文物与名胜</w:t>
      </w:r>
    </w:p>
    <w:p>
      <w:r>
        <w:t>作者：周良驹，唐子畏，刘心语编</w:t>
      </w:r>
    </w:p>
    <w:p>
      <w:r>
        <w:t>出版社：长沙：湖南大学出版社</w:t>
      </w:r>
    </w:p>
    <w:p>
      <w:r>
        <w:t>出版日期：1986.09</w:t>
      </w:r>
    </w:p>
    <w:p>
      <w:r>
        <w:t>总页数：64</w:t>
      </w:r>
    </w:p>
    <w:p>
      <w:r>
        <w:t>更多请访问教客网: www.jiaokey.com</w:t>
      </w:r>
    </w:p>
    <w:p>
      <w:r>
        <w:t>岳麓文物与名胜 评论地址：https://www.jiaokey.com/book/detail/13387592.html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