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行政监察概论</w:t>
      </w:r>
    </w:p>
    <w:p>
      <w:r>
        <w:rPr>
          <w:rFonts w:ascii="宋体" w:hAnsi="宋体" w:eastAsia="宋体"/>
          <w:sz w:val="24"/>
        </w:rPr>
        <w:t>卢汉桥，郑洁，熊志庭等编著；《求索》杂志社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卢汉桥，郑洁，熊志庭等编著；《求索》杂志社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本书出售、求购地址：https://www.jiaokey.com/book/detail/13387583.html</w:t>
      </w:r>
    </w:p>
    <w:p>
      <w:r>
        <w:t>更多相关图书推荐：https://www.jiaokey.com</w:t>
      </w:r>
    </w:p>
    <w:p>
      <w:r>
        <w:t>卢汉桥，郑洁，熊志庭等编著；《求索》杂志社 其他作品：https://www.jiaokey.com/tag/卢汉桥，郑洁，熊志庭等编著；《求索》杂志社.html</w:t>
      </w:r>
    </w:p>
    <w:p>
      <w:r>
        <w:t>湖南省社会科学院 出版图书：https://www.jiaokey.com/tag/湖南省社会科学院.html</w:t>
      </w:r>
    </w:p>
    <w:p>
      <w:r>
        <w:t>关键词搜索：https://www.jiaokey.com/tag/行政监察概论.html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