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我站在北极点上  北极探险</w:t>
      </w:r>
    </w:p>
    <w:p>
      <w:r>
        <w:rPr>
          <w:rFonts w:ascii="宋体" w:hAnsi="宋体" w:eastAsia="宋体"/>
          <w:sz w:val="24"/>
        </w:rPr>
        <w:t>（日）植村直已著；朱金和编译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我站在北极点上  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（日）植村直已著；朱金和编译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本书出售、求购地址：https://www.jiaokey.com/book/detail/13387559.html</w:t>
      </w:r>
    </w:p>
    <w:p>
      <w:r>
        <w:t>更多相关图书推荐：https://www.jiaokey.com</w:t>
      </w:r>
    </w:p>
    <w:p>
      <w:r>
        <w:t>（日）植村直已著；朱金和编译 其他作品：https://www.jiaokey.com/tag/（日）植村直已著；朱金和编译.html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关键词搜索：https://www.jiaokey.com/tag/我站在北极点上  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