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中国影子金融体系研究报告</w:t>
      </w:r>
    </w:p>
    <w:p>
      <w:r>
        <w:rPr>
          <w:rFonts w:ascii="宋体" w:hAnsi="宋体" w:eastAsia="宋体"/>
          <w:sz w:val="24"/>
        </w:rPr>
        <w:t>李建军，（美）徐赛兰（SARAHSU），田光宁主编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中国影子金融体系研究报告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李建军，（美）徐赛兰（SARAHSU），田光宁主编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本书出售、求购地址：https://www.jiaokey.com/book/detail/13387527.html</w:t>
      </w:r>
    </w:p>
    <w:p>
      <w:r>
        <w:t>更多相关图书推荐：https://www.jiaokey.com</w:t>
      </w:r>
    </w:p>
    <w:p>
      <w:r>
        <w:t>李建军，（美）徐赛兰（SARAHSU），田光宁主编 其他作品：https://www.jiaokey.com/tag/李建军，（美）徐赛兰（SARAHSU），田光宁主编.html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关键词搜索：https://www.jiaokey.com/tag/中国影子金融体系研究报告.html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