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高等学校管理类专业基础教程教材  管理学</w:t>
      </w:r>
    </w:p>
    <w:p>
      <w:r>
        <w:rPr>
          <w:rFonts w:ascii="宋体" w:hAnsi="宋体" w:eastAsia="宋体"/>
          <w:sz w:val="24"/>
        </w:rPr>
        <w:t>武忠远，马勇主编；孙龙杰，高敏芳，李天芳等副主编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高等学校管理类专业基础教程教材  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武忠远，马勇主编；孙龙杰，高敏芳，李天芳等副主编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本书出售、求购地址：https://www.jiaokey.com/book/detail/13387497.html</w:t>
      </w:r>
    </w:p>
    <w:p>
      <w:r>
        <w:t>更多相关图书推荐：https://www.jiaokey.com</w:t>
      </w:r>
    </w:p>
    <w:p>
      <w:r>
        <w:t>武忠远，马勇主编；孙龙杰，高敏芳，李天芳等副主编 其他作品：https://www.jiaokey.com/tag/武忠远，马勇主编；孙龙杰，高敏芳，李天芳等副主编.html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关键词搜索：https://www.jiaokey.com/tag/高等学校管理类专业基础教程教材  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