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书名：系统功能语言学研究现状和发展趋势</w:t>
      </w:r>
    </w:p>
    <w:p>
      <w:r>
        <w:t>作者：黄国文，辛志英编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总页数：452</w:t>
      </w:r>
    </w:p>
    <w:p>
      <w:r>
        <w:t>更多请访问教客网: www.jiaokey.com</w:t>
      </w:r>
    </w:p>
    <w:p>
      <w:r>
        <w:t>系统功能语言学研究现状和发展趋势 评论地址：https://www.jiaokey.com/book/detail/13387439.html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