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无师自通日本语  2</w:t>
      </w:r>
    </w:p>
    <w:p>
      <w:r>
        <w:rPr>
          <w:rFonts w:ascii="宋体" w:hAnsi="宋体" w:eastAsia="宋体"/>
          <w:sz w:val="24"/>
        </w:rPr>
        <w:t>赵平，崔忠，吴琴等编著；沈美华，刘雯，梅花等编者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无师自通日本语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赵平，崔忠，吴琴等编著；沈美华，刘雯，梅花等编者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本书出售、求购地址：https://www.jiaokey.com/book/detail/13387419.html</w:t>
      </w:r>
    </w:p>
    <w:p>
      <w:r>
        <w:t>更多相关图书推荐：https://www.jiaokey.com</w:t>
      </w:r>
    </w:p>
    <w:p>
      <w:r>
        <w:t>赵平，崔忠，吴琴等编著；沈美华，刘雯，梅花等编者 其他作品：https://www.jiaokey.com/tag/赵平，崔忠，吴琴等编著；沈美华，刘雯，梅花等编者.html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关键词搜索：https://www.jiaokey.com/tag/无师自通日本语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