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新核心大学英语·B版读写教程  2  教师用书</w:t>
      </w:r>
    </w:p>
    <w:p>
      <w:r>
        <w:rPr>
          <w:rFonts w:ascii="宋体" w:hAnsi="宋体" w:eastAsia="宋体"/>
          <w:sz w:val="24"/>
        </w:rPr>
        <w:t>蔡基刚总主编；黄川，杨勇，唐崇文本册主编；张平，张洁，段晓燕等本册副主编；韦晴，李俊，吴平平等本册编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新核心大学英语·B版读写教程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蔡基刚总主编；黄川，杨勇，唐崇文本册主编；张平，张洁，段晓燕等本册副主编；韦晴，李俊，吴平平等本册编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本书出售、求购地址：https://www.jiaokey.com/book/detail/13387414.html</w:t>
      </w:r>
    </w:p>
    <w:p>
      <w:r>
        <w:t>更多相关图书推荐：https://www.jiaokey.com</w:t>
      </w:r>
    </w:p>
    <w:p>
      <w:r>
        <w:t>蔡基刚总主编；黄川，杨勇，唐崇文本册主编；张平，张洁，段晓燕等本册副主编；韦晴，李俊，吴平平等本册编 其他作品：https://www.jiaokey.com/tag/蔡基刚总主编；黄川，杨勇，唐崇文本册主编；张平，张洁，段晓燕等本册副主编；韦晴，李俊，吴平平等本册编.html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关键词搜索：https://www.jiaokey.com/tag/新核心大学英语·B版读写教程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