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大力开展三大革命，进一步促进社会主义建设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大力开展三大革命，进一步促进社会主义建设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本书出售、求购地址：https://www.jiaokey.com/book/detail/13387331.html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外国文出版社 出版图书：https://www.jiaokey.com/tag/外国文出版社.html</w:t>
      </w:r>
    </w:p>
    <w:p>
      <w:r>
        <w:t>关键词搜索：https://www.jiaokey.com/tag/金日成  大力开展三大革命，进一步促进社会主义建设.html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