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书名：煮糖操作技术</w:t>
      </w:r>
    </w:p>
    <w:p>
      <w:r>
        <w:t>作者：陈炳尧著</w:t>
      </w:r>
    </w:p>
    <w:p>
      <w:r>
        <w:t>出版社：甘蔗糖业科技情报站,1980.01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煮糖操作技术 评论地址：https://www.jiaokey.com/book/detail/13387307.html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